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3 短篇小说</w:t>
      </w:r>
    </w:p>
    <w:p>
      <w:r>
        <w:t>作者：董友忱主编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泰戈尔小说全译 3 短篇小说 评论地址：https://www.jiaokey.com/book/detail/13542007.html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