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书名：首套3D式管乐队基础训练教材  低音单簧管</w:t>
      </w:r>
    </w:p>
    <w:p>
      <w:r>
        <w:t>作者：（美）普罗亥，（美）泽普编著；张伯瑜，胡啸翻译</w:t>
      </w:r>
    </w:p>
    <w:p>
      <w:r>
        <w:t>出版社：北京:中央音乐学院出版社,2013.06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首套3D式管乐队基础训练教材  低音单簧管 评论地址：https://www.jiaokey.com/book/detail/13542035.html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