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中音单簧管</w:t>
      </w:r>
    </w:p>
    <w:p>
      <w:r>
        <w:t>作者：（美）普罗亥等编著；张伯瑜等译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中音单簧管 评论地址：https://www.jiaokey.com/book/detail/13542039.html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