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书名：这样学习英语语调最有效  快速学会</w:t>
      </w:r>
    </w:p>
    <w:p>
      <w:r>
        <w:t>作者：崔强编</w:t>
      </w:r>
    </w:p>
    <w:p>
      <w:r>
        <w:t>出版社：安徽音像出版社</w:t>
      </w:r>
    </w:p>
    <w:p>
      <w:r>
        <w:t>出版日期：2005.03</w:t>
      </w:r>
    </w:p>
    <w:p>
      <w:r>
        <w:t>总页数：72</w:t>
      </w:r>
    </w:p>
    <w:p>
      <w:r>
        <w:t>更多请访问教客网: www.jiaokey.com</w:t>
      </w:r>
    </w:p>
    <w:p>
      <w:r>
        <w:t>这样学习英语语调最有效  快速学会 评论地址：https://www.jiaokey.com/book/detail/13542243.html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