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水车窑青瓷审美随笔</w:t>
      </w:r>
    </w:p>
    <w:p>
      <w:r>
        <w:t>作者：谢映明，李永庆著；梅州市文物博物馆学会编</w:t>
      </w:r>
    </w:p>
    <w:p>
      <w:r>
        <w:t>出版社：广州：新世纪出版社</w:t>
      </w:r>
    </w:p>
    <w:p>
      <w:r>
        <w:t>出版日期：2013</w:t>
      </w:r>
    </w:p>
    <w:p>
      <w:r>
        <w:t>总页数：164</w:t>
      </w:r>
    </w:p>
    <w:p>
      <w:r>
        <w:t>更多请访问教客网: www.jiaokey.com</w:t>
      </w:r>
    </w:p>
    <w:p>
      <w:r>
        <w:t>天人合一  水车窑青瓷审美随笔 评论地址：https://www.jiaokey.com/book/detail/13542364.html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