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书名：慢性阻塞性肺疾病论文集  慢性阻塞性肺疾病流行病学和社区综合防治研究</w:t>
      </w:r>
    </w:p>
    <w:p>
      <w:r>
        <w:t>作者:程显声主编</w:t>
      </w:r>
    </w:p>
    <w:p>
      <w:r>
        <w:t>出版社:北京：军事谊文出版社</w:t>
      </w:r>
    </w:p>
    <w:p>
      <w:r>
        <w:t>出版日期：2001.10</w:t>
      </w:r>
    </w:p>
    <w:p>
      <w:r>
        <w:t>总页数：189</w:t>
      </w:r>
    </w:p>
    <w:p>
      <w:r>
        <w:t>更多请访问教客网:www.jiaokey.com</w:t>
      </w:r>
    </w:p>
    <w:p>
      <w:r>
        <w:t>慢性阻塞性肺疾病论文集  慢性阻塞性肺疾病流行病学和社区综合防治研究评论地址：https://www.jiaokey.com/book/detail/13542559.html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