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书名：霍乱防治手册  第6版</w:t>
      </w:r>
    </w:p>
    <w:p>
      <w:r>
        <w:t>作者：肖东楼主编</w:t>
      </w:r>
    </w:p>
    <w:p>
      <w:r>
        <w:t>出版社：北京：人民卫生出版社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霍乱防治手册  第6版 评论地址：https://www.jiaokey.com/book/detail/13542606.html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