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书名：世界500强企业员工上的英语课  单词，句子，会话一本就够</w:t>
      </w:r>
    </w:p>
    <w:p>
      <w:r>
        <w:t>作者：刘柳编著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总页数：406</w:t>
      </w:r>
    </w:p>
    <w:p>
      <w:r>
        <w:t>更多请访问教客网: www.jiaokey.com</w:t>
      </w:r>
    </w:p>
    <w:p>
      <w:r>
        <w:t>世界500强企业员工上的英语课  单词，句子，会话一本就够 评论地址：https://www.jiaokey.com/book/detail/13542874.html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