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书名：饭店服务礼仪标准培训</w:t>
      </w:r>
    </w:p>
    <w:p>
      <w:r>
        <w:t>作者：吕艳芝，朱玉华主编</w:t>
      </w:r>
    </w:p>
    <w:p>
      <w:r>
        <w:t>出版社：北京：中国纺织出版社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饭店服务礼仪标准培训 评论地址：https://www.jiaokey.com/book/detail/13542891.html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