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汽车维修入门</w:t>
      </w:r>
    </w:p>
    <w:p>
      <w:r>
        <w:rPr>
          <w:rFonts w:ascii="宋体" w:hAnsi="宋体" w:eastAsia="宋体"/>
          <w:sz w:val="24"/>
        </w:rPr>
        <w:t>吴心平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9787111458654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汽车-车辆维修-基本知识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电控汽油发动机汽车为主体(不再讲述化油器式发动机)，以先让读者熟悉汽车的基本结构与组成的基础上，再介绍其故障的排除。主要内容包括：汽车结构入门、汽车维修工量具入门、汽车维修基础知识入门、发动机维修入门、汽车底盘维修入门、汽车主要电控系统维修入门、汽车故障诊断入门、汽车钣金与喷漆入门、汽车美容入门。</w:t>
      </w:r>
    </w:p>
    <w:p/>
    <w:p>
      <w:r>
        <w:t>本书出售、求购地址：https://www.jiaokey.com/book/detail/13542913.html</w:t>
      </w:r>
    </w:p>
    <w:p>
      <w:r>
        <w:t>更多汽车保养与修理图书推荐：https://www.jiaokey.com</w:t>
      </w:r>
    </w:p>
    <w:p>
      <w:r>
        <w:t>吴心平 其他作品：https://www.jiaokey.com/tag/吴心平.html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关键词搜索：https://www.jiaokey.com/tag/汽车-车辆维修-基本知识.html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