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书名：独立调查启示录  马家军调查  修订完整版</w:t>
      </w:r>
    </w:p>
    <w:p>
      <w:r>
        <w:t>作者：赵瑜著</w:t>
      </w:r>
    </w:p>
    <w:p>
      <w:r>
        <w:t>出版社：西安:陕西人民出版社,2014.04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独立调查启示录  马家军调查  修订完整版 评论地址：https://www.jiaokey.com/book/detail/13542914.html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