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书名：西顿动物小说全集9  灰熊卡普  彩绘拼音版第2辑</w:t>
      </w:r>
    </w:p>
    <w:p>
      <w:r>
        <w:t>作者：（加）西顿著；孙淇，王选译；于春华绘</w:t>
      </w:r>
    </w:p>
    <w:p>
      <w:r>
        <w:t>出版社：北京:新时代出版社,2012.08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西顿动物小说全集9  灰熊卡普  彩绘拼音版第2辑 评论地址：https://www.jiaokey.com/book/detail/13542968.html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