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4  周三畏赠剑</w:t>
      </w:r>
    </w:p>
    <w:p>
      <w:r>
        <w:t>作者：梨丁改编；王井绘画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《说岳全传》  4  周三畏赠剑 评论地址：https://www.jiaokey.com/book/detail/13543009.html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