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书名：逻辑脑德国经典幼儿思维游戏课程  数学概念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出版日期：2013.11</w:t>
      </w:r>
    </w:p>
    <w:p>
      <w:r>
        <w:t>总页数：64</w:t>
      </w:r>
    </w:p>
    <w:p>
      <w:r>
        <w:t>更多请访问教客网: www.jiaokey.com</w:t>
      </w:r>
    </w:p>
    <w:p>
      <w:r>
        <w:t>逻辑脑德国经典幼儿思维游戏课程  数学概念 评论地址：https://www.jiaokey.com/book/detail/13543035.html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