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书名：萧袤  童话梦工场  外星来的捕蝶队</w:t>
      </w:r>
    </w:p>
    <w:p>
      <w:r>
        <w:t>作者：萧袤著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萧袤  童话梦工场  外星来的捕蝶队 评论地址：https://www.jiaokey.com/book/detail/13543078.html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