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书名：友达以上  恋人未满</w:t>
      </w:r>
    </w:p>
    <w:p>
      <w:r>
        <w:t>作者：苏离著</w:t>
      </w:r>
    </w:p>
    <w:p>
      <w:r>
        <w:t>出版社：北京:九州出版社,2014.05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友达以上  恋人未满 评论地址：https://www.jiaokey.com/book/detail/13543237.html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