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马克·吐温短篇小说精选</w:t>
      </w:r>
    </w:p>
    <w:p>
      <w:r>
        <w:t>作者：（美）马克·吐温（T.Mark）著；李晓译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读名著学英语与美国人同步阅读的英语丛书  马克·吐温短篇小说精选 评论地址：https://www.jiaokey.com/book/detail/13543259.html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