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书名：突破量价的131种图谱</w:t>
      </w:r>
    </w:p>
    <w:p>
      <w:r>
        <w:t>作者：杨小丽编著</w:t>
      </w:r>
    </w:p>
    <w:p>
      <w:r>
        <w:t>出版社：北京:中国铁道出版社,2014.04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突破量价的131种图谱 评论地址：https://www.jiaokey.com/book/detail/13543289.html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