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书名：莆田杂文丛书  易变的脸</w:t>
      </w:r>
    </w:p>
    <w:p>
      <w:r>
        <w:t>作者：陈天宇丛书主编；蔡忠辉著</w:t>
      </w:r>
    </w:p>
    <w:p>
      <w:r>
        <w:t>出版社：福州:海峡文艺出版社,2013.08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莆田杂文丛书  易变的脸 评论地址：https://www.jiaokey.com/book/detail/13543617.html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