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书名：医学博士外语统一考试词汇一本通  2015</w:t>
      </w:r>
    </w:p>
    <w:p>
      <w:r>
        <w:t>作者：赵贵旺主编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总页数：216</w:t>
      </w:r>
    </w:p>
    <w:p>
      <w:r>
        <w:t>更多请访问教客网: www.jiaokey.com</w:t>
      </w:r>
    </w:p>
    <w:p>
      <w:r>
        <w:t>医学博士外语统一考试词汇一本通  2015 评论地址：https://www.jiaokey.com/book/detail/13543668.html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