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毛笔画册  1946年万叶书店版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毛笔画册  1946年万叶书店版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本书出售、求购地址：https://www.jiaokey.com/book/detail/13543734.html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关键词搜索：https://www.jiaokey.com/tag/毛笔画册  1946年万叶书店版.html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