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书名：弦歌不辍  中国古代文学教学论稿</w:t>
      </w:r>
    </w:p>
    <w:p>
      <w:r>
        <w:t>作者：赖振寅著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弦歌不辍  中国古代文学教学论稿 评论地址：https://www.jiaokey.com/book/detail/13543772.html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