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人感染禽流感个人防护与家庭消毒</w:t>
      </w:r>
    </w:p>
    <w:p>
      <w:r>
        <w:rPr>
          <w:rFonts w:ascii="宋体" w:hAnsi="宋体" w:eastAsia="宋体"/>
          <w:sz w:val="24"/>
        </w:rPr>
        <w:t>贾德胜，李丙军，吴光华主编；王长军，谭伟龙，魏德江，曹勇平副主编；王平，王征，王天桃等编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人感染禽流感个人防护与家庭消毒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贾德胜，李丙军，吴光华主编；王长军，谭伟龙，魏德江，曹勇平副主编；王平，王征，王天桃等编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本书出售、求购地址：https://www.jiaokey.com/book/detail/13543791.html</w:t>
      </w:r>
    </w:p>
    <w:p>
      <w:r>
        <w:t>更多相关图书推荐：https://www.jiaokey.com</w:t>
      </w:r>
    </w:p>
    <w:p>
      <w:r>
        <w:t>贾德胜，李丙军，吴光华主编；王长军，谭伟龙，魏德江，曹勇平副主编；王平，王征，王天桃等编 其他作品：https://www.jiaokey.com/tag/贾德胜，李丙军，吴光华主编；王长军，谭伟龙，魏德江，曹勇平副主编；王平，王征，王天桃等编.html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关键词搜索：https://www.jiaokey.com/tag/人感染禽流感个人防护与家庭消毒.html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