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书名：翻阅美丽与忧伤  一个村庄的沧桑传奇</w:t>
      </w:r>
    </w:p>
    <w:p>
      <w:r>
        <w:t>作者:喻晓著</w:t>
      </w:r>
    </w:p>
    <w:p>
      <w:r>
        <w:t>出版社:北京：线装书局</w:t>
      </w:r>
    </w:p>
    <w:p>
      <w:r>
        <w:t>出版日期：2013.12</w:t>
      </w:r>
    </w:p>
    <w:p>
      <w:r>
        <w:t>总页数：334</w:t>
      </w:r>
    </w:p>
    <w:p>
      <w:r>
        <w:t>更多请访问教客网:www.jiaokey.com</w:t>
      </w:r>
    </w:p>
    <w:p>
      <w:r>
        <w:t>翻阅美丽与忧伤  一个村庄的沧桑传奇评论地址：https://www.jiaokey.com/book/detail/13543840.html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