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书名：国医名家效验方精选</w:t>
      </w:r>
    </w:p>
    <w:p>
      <w:r>
        <w:t>作者：谢英彪主编；黄衍强，何镔，蔡鸣，黄飞副主编；房斯洋，卢岗，周明飞，陈大江，钱文娟等编著</w:t>
      </w:r>
    </w:p>
    <w:p>
      <w:r>
        <w:t>出版社：北京：金盾出版社</w:t>
      </w:r>
    </w:p>
    <w:p>
      <w:r>
        <w:t>出版日期：2014.02</w:t>
      </w:r>
    </w:p>
    <w:p>
      <w:r>
        <w:t>总页数：366</w:t>
      </w:r>
    </w:p>
    <w:p>
      <w:r>
        <w:t>更多请访问教客网: www.jiaokey.com</w:t>
      </w:r>
    </w:p>
    <w:p>
      <w:r>
        <w:t>国医名家效验方精选 评论地址：https://www.jiaokey.com/book/detail/13543846.html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