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书名：孤独是一个人的狂欢  泰戈尔诗选</w:t>
      </w:r>
    </w:p>
    <w:p>
      <w:r>
        <w:t>作者：《读者·原创版》杂志社编</w:t>
      </w:r>
    </w:p>
    <w:p>
      <w:r>
        <w:t>出版社：兰州：敦煌文艺出版社</w:t>
      </w:r>
    </w:p>
    <w:p>
      <w:r>
        <w:t>出版日期：2014.01</w:t>
      </w:r>
    </w:p>
    <w:p>
      <w:r>
        <w:t>总页数：304</w:t>
      </w:r>
    </w:p>
    <w:p>
      <w:r>
        <w:t>更多请访问教客网: www.jiaokey.com</w:t>
      </w:r>
    </w:p>
    <w:p>
      <w:r>
        <w:t>孤独是一个人的狂欢  泰戈尔诗选 评论地址：https://www.jiaokey.com/book/detail/13543867.html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