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书名：名人死亡之谜  身后优隆  名人的葬礼  第9卷（插图珍藏版）</w:t>
      </w:r>
    </w:p>
    <w:p>
      <w:r>
        <w:t>作者：</w:t>
      </w:r>
    </w:p>
    <w:p>
      <w:r>
        <w:t>出版社：长春:吉林摄影出版社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名人死亡之谜  身后优隆  名人的葬礼  第9卷（插图珍藏版） 评论地址：https://www.jiaokey.com/book/detail/13544025.html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