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书名：剑气红颜  上  萧逸作品集清华专集之七</w:t>
      </w:r>
    </w:p>
    <w:p>
      <w:r>
        <w:t>作者：萧逸著</w:t>
      </w:r>
    </w:p>
    <w:p>
      <w:r>
        <w:t>出版社：济南：山东文艺出版社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剑气红颜  上  萧逸作品集清华专集之七 评论地址：https://www.jiaokey.com/book/detail/13544160.html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