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屠格涅夫选集 散文诗 文论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屠格涅夫选集 散文诗 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本书出售、求购地址：https://www.jiaokey.com/book/detail/13544201.html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关键词搜索：https://www.jiaokey.com/tag/屠格涅夫选集 散文诗 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