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皇宫恩仇录  下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皇宫恩仇录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本书出售、求购地址：https://www.jiaokey.com/book/detail/13544210.html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关键词搜索：https://www.jiaokey.com/tag/皇宫恩仇录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