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书名：最新美国新词语词典</w:t>
      </w:r>
    </w:p>
    <w:p>
      <w:r>
        <w:t>作者：张延君等译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总页数：435</w:t>
      </w:r>
    </w:p>
    <w:p>
      <w:r>
        <w:t>更多请访问教客网: www.jiaokey.com</w:t>
      </w:r>
    </w:p>
    <w:p>
      <w:r>
        <w:t>最新美国新词语词典 评论地址：https://www.jiaokey.com/book/detail/13544346.html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