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名城芷江五十年回眸</w:t>
      </w:r>
    </w:p>
    <w:p>
      <w:r>
        <w:rPr>
          <w:rFonts w:ascii="宋体" w:hAnsi="宋体" w:eastAsia="宋体"/>
          <w:sz w:val="24"/>
        </w:rPr>
        <w:t>芷江侗族自治县党史联络组，史志办公室编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名城芷江五十年回眸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芷江侗族自治县党史联络组，史志办公室编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芷江侗族自治县党史联络组、史志办公室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本书出售、求购地址：https://www.jiaokey.com/book/detail/13544352.html</w:t>
      </w:r>
    </w:p>
    <w:p>
      <w:r>
        <w:t>更多相关图书推荐：https://www.jiaokey.com</w:t>
      </w:r>
    </w:p>
    <w:p>
      <w:r>
        <w:t>芷江侗族自治县党史联络组，史志办公室编 其他作品：https://www.jiaokey.com/tag/芷江侗族自治县党史联络组，史志办公室编.html</w:t>
      </w:r>
    </w:p>
    <w:p>
      <w:r>
        <w:t>芷江侗族自治县党史联络组、史志办公室 出版图书：https://www.jiaokey.com/tag/芷江侗族自治县党史联络组、史志办公室.html</w:t>
      </w:r>
    </w:p>
    <w:p>
      <w:r>
        <w:t>关键词搜索：https://www.jiaokey.com/tag/名城芷江五十年回眸.html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