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高等院校信息技术教学与课程优化整合指导手册（一）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高等院校信息技术教学与课程优化整合指导手册（一）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本书出售、求购地址：https://www.jiaokey.com/book/detail/13544484.html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中国学院出版社 出版图书：https://www.jiaokey.com/tag/中国学院出版社.html</w:t>
      </w:r>
    </w:p>
    <w:p>
      <w:r>
        <w:t>关键词搜索：https://www.jiaokey.com/tag/高等院校信息技术教学与课程优化整合指导手册（一）.html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