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书名：最新大学英语1-4级考试指南（1-3级考试指南）</w:t>
      </w:r>
    </w:p>
    <w:p>
      <w:r>
        <w:t>作者：路聪歌，黄跃宁主编；蔡晓慧，姚丽萍，柯宁立等副主编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最新大学英语1-4级考试指南（1-3级考试指南） 评论地址：https://www.jiaokey.com/book/detail/13544599.html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