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书名：都是发音惹的祸  纯正美语发音速成方法</w:t>
      </w:r>
    </w:p>
    <w:p>
      <w:r>
        <w:t>作者：刘克亚编著</w:t>
      </w:r>
    </w:p>
    <w:p>
      <w:r>
        <w:t>出版社：世界图书出版公司北京公司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都是发音惹的祸  纯正美语发音速成方法 评论地址：https://www.jiaokey.com/book/detail/13544615.html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