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1940.1-1940.9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1940.1-1940.9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吉林省白城市造纸厂印刷厂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本书出售、求购地址：https://www.jiaokey.com/book/detail/13544792.html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吉林省白城市造纸厂印刷厂 出版图书：https://www.jiaokey.com/tag/吉林省白城市造纸厂印刷厂.html</w:t>
      </w:r>
    </w:p>
    <w:p>
      <w:r>
        <w:t>关键词搜索：https://www.jiaokey.com/tag/东北地区革命历史文件汇集  1940.1-1940.9.html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