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书名：重构古埃及=ASI:ancien egypt</w:t>
      </w:r>
    </w:p>
    <w:p>
      <w:r>
        <w:t>作者：伊恩（shaw I.）著；颜海英译</w:t>
      </w:r>
    </w:p>
    <w:p>
      <w:r>
        <w:t>出版社：外语教学与研究出版社</w:t>
      </w:r>
    </w:p>
    <w:p>
      <w:r>
        <w:t>出版日期：2007.10</w:t>
      </w:r>
    </w:p>
    <w:p>
      <w:r>
        <w:t>总页数：335</w:t>
      </w:r>
    </w:p>
    <w:p>
      <w:r>
        <w:t>更多请访问教客网: www.jiaokey.com</w:t>
      </w:r>
    </w:p>
    <w:p>
      <w:r>
        <w:t>重构古埃及=ASI:ancien egypt 评论地址：https://www.jiaokey.com/book/detail/13544835.html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