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书名：最新玩股理论·散户炒赢庄家  升级版  股道圣经</w:t>
      </w:r>
    </w:p>
    <w:p>
      <w:r>
        <w:t>作者：欧声光著</w:t>
      </w:r>
    </w:p>
    <w:p>
      <w:r>
        <w:t>出版社：成都:四川科学技术出版社,2010.11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最新玩股理论·散户炒赢庄家  升级版  股道圣经 评论地址：https://www.jiaokey.com/book/detail/13545158.html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