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管理 发展  首届少年儿童图书馆馆长论坛论文集</w:t>
      </w:r>
    </w:p>
    <w:p>
      <w:r>
        <w:t>作者：王小明主编</w:t>
      </w:r>
    </w:p>
    <w:p>
      <w:r>
        <w:t>出版社：上海：上海社会科学院出版社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创新 管理 发展  首届少年儿童图书馆馆长论坛论文集 评论地址：https://www.jiaokey.com/book/detail/13545163.html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