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书名：你会炒股吗?  股票模拟炒做学</w:t>
      </w:r>
    </w:p>
    <w:p>
      <w:r>
        <w:t>作者：史忠科等编</w:t>
      </w:r>
    </w:p>
    <w:p>
      <w:r>
        <w:t>出版社：西安:西北工业大学出版社,1998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你会炒股吗?  股票模拟炒做学 评论地址：https://www.jiaokey.com/book/detail/13545184.html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