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书名：扶桑木下的脚印</w:t>
      </w:r>
    </w:p>
    <w:p>
      <w:r>
        <w:t>作者：刘兴诗著</w:t>
      </w:r>
    </w:p>
    <w:p>
      <w:r>
        <w:t>出版社：贵阳：贵州大学出版社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扶桑木下的脚印 评论地址：https://www.jiaokey.com/book/detail/13545234.html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