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书名：云中谁寄锦书来</w:t>
      </w:r>
    </w:p>
    <w:p>
      <w:r>
        <w:t>作者：张海君，于向阳主编</w:t>
      </w:r>
    </w:p>
    <w:p>
      <w:r>
        <w:t>出版社：兰州：敦煌文艺出版社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云中谁寄锦书来 评论地址：https://www.jiaokey.com/book/detail/13545474.html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