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作者：李密生主编；曾晓宁，周艳红副主编；曹靖，康燕，刘帅等参编</w:t>
      </w:r>
    </w:p>
    <w:p>
      <w:r>
        <w:t>出版社：北京：中国铁道出版社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计算机组装与维修教程 评论地址：https://www.jiaokey.com/book/detail/13545624.html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