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书名：民航客舱服务与管理</w:t>
      </w:r>
    </w:p>
    <w:p>
      <w:r>
        <w:t>作者：韩瑛，俞晴莲，刘琦等著</w:t>
      </w:r>
    </w:p>
    <w:p>
      <w:r>
        <w:t>出版社：北京：化学工业出版社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民航客舱服务与管理 评论地址：https://www.jiaokey.com/book/detail/13545675.html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