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书名：全国大型医用设备使用人员 MRI医师 上岗证考试辅导教材</w:t>
      </w:r>
    </w:p>
    <w:p>
      <w:r>
        <w:t>作者：李坤成主编</w:t>
      </w:r>
    </w:p>
    <w:p>
      <w:r>
        <w:t>出版社：北京：中国人口出版社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全国大型医用设备使用人员 MRI医师 上岗证考试辅导教材 评论地址：https://www.jiaokey.com/book/detail/13546214.html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