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第二庙  海峡两岸  心脏血管学研讨会  会刊</w:t>
      </w:r>
    </w:p>
    <w:p>
      <w:r>
        <w:rPr>
          <w:rFonts w:ascii="宋体" w:hAnsi="宋体" w:eastAsia="宋体"/>
          <w:sz w:val="24"/>
        </w:rPr>
        <w:t>徐成斌主编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第二庙  海峡两岸  心脏血管学研讨会  会刊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徐成斌主编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北京医科大学国际会议中心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本书出售、求购地址：https://www.jiaokey.com/book/detail/13546292.html</w:t>
      </w:r>
    </w:p>
    <w:p>
      <w:r>
        <w:t>更多相关图书推荐：https://www.jiaokey.com</w:t>
      </w:r>
    </w:p>
    <w:p>
      <w:r>
        <w:t>徐成斌主编 其他作品：https://www.jiaokey.com/tag/徐成斌主编.html</w:t>
      </w:r>
    </w:p>
    <w:p>
      <w:r>
        <w:t>北京医科大学国际会议中心 出版图书：https://www.jiaokey.com/tag/北京医科大学国际会议中心.html</w:t>
      </w:r>
    </w:p>
    <w:p>
      <w:r>
        <w:t>关键词搜索：https://www.jiaokey.com/tag/第二庙  海峡两岸  心脏血管学研讨会  会刊.html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