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书名：观察力训练  4  适合4-5岁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出版日期：2014.03</w:t>
      </w:r>
    </w:p>
    <w:p>
      <w:r>
        <w:t>总页数：44</w:t>
      </w:r>
    </w:p>
    <w:p>
      <w:r>
        <w:t>更多请访问教客网: www.jiaokey.com</w:t>
      </w:r>
    </w:p>
    <w:p>
      <w:r>
        <w:t>观察力训练  4  适合4-5岁 评论地址：https://www.jiaokey.com/book/detail/13546337.html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