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书名：小孩学画画5  全新修订版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小孩学画画5  全新修订版 评论地址：https://www.jiaokey.com/book/detail/13546389.html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