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作者：严绍唐著</w:t>
      </w:r>
    </w:p>
    <w:p>
      <w:r>
        <w:t>出版社：上海:上海人民美术出版社,2013.05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朱元璋传 评论地址：https://www.jiaokey.com/book/detail/13546400.html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