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作者：洪曾玲改编；王叔晖绘</w:t>
      </w:r>
    </w:p>
    <w:p>
      <w:r>
        <w:t>出版社：北京:连环画出版社,2012.12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西厢记 评论地址：https://www.jiaokey.com/book/detail/13546408.html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